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机械制造劳动定额基础知识</w:t>
      </w:r>
    </w:p>
    <w:p>
      <w:r>
        <w:rPr>
          <w:rFonts w:ascii="宋体" w:hAnsi="宋体" w:eastAsia="宋体"/>
          <w:sz w:val="24"/>
        </w:rPr>
        <w:t>汪志洪，吴宝良，郑蜀洪编著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机械制造劳动定额基础知识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汪志洪，吴宝良，郑蜀洪编著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本书出售、求购地址：https://www.jiaokey.com/book/detail/13282274.html</w:t>
      </w:r>
    </w:p>
    <w:p>
      <w:r>
        <w:t>更多相关图书推荐：https://www.jiaokey.com</w:t>
      </w:r>
    </w:p>
    <w:p>
      <w:r>
        <w:t>汪志洪，吴宝良，郑蜀洪编著 其他作品：https://www.jiaokey.com/tag/汪志洪，吴宝良，郑蜀洪编著.html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关键词搜索：https://www.jiaokey.com/tag/机械制造劳动定额基础知识.html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