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移动机器人自主定位技术</w:t>
      </w:r>
    </w:p>
    <w:p>
      <w:r>
        <w:rPr>
          <w:rFonts w:ascii="宋体" w:hAnsi="宋体" w:eastAsia="宋体"/>
          <w:sz w:val="24"/>
        </w:rPr>
        <w:t>王殿君，魏洪兴，任福君著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移动机器人自主定位技术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王殿君，魏洪兴，任福君著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本书出售、求购地址：https://www.jiaokey.com/book/detail/13282242.html</w:t>
      </w:r>
    </w:p>
    <w:p>
      <w:r>
        <w:t>更多相关图书推荐：https://www.jiaokey.com</w:t>
      </w:r>
    </w:p>
    <w:p>
      <w:r>
        <w:t>王殿君，魏洪兴，任福君著 其他作品：https://www.jiaokey.com/tag/王殿君，魏洪兴，任福君著.html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关键词搜索：https://www.jiaokey.com/tag/移动机器人自主定位技术.html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