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ZBrush角色塑造  高级数字雕刻  第2版</w:t>
      </w:r>
    </w:p>
    <w:p>
      <w:r>
        <w:rPr>
          <w:rFonts w:ascii="宋体" w:hAnsi="宋体" w:eastAsia="宋体"/>
          <w:sz w:val="24"/>
        </w:rPr>
        <w:t>（美）斯特科·斯潘塞著；李文焕译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ZBrush角色塑造  高级数字雕刻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（美）斯特科·斯潘塞著；李文焕译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本书出售、求购地址：https://www.jiaokey.com/book/detail/13282224.html</w:t>
      </w:r>
    </w:p>
    <w:p>
      <w:r>
        <w:t>更多相关图书推荐：https://www.jiaokey.com</w:t>
      </w:r>
    </w:p>
    <w:p>
      <w:r>
        <w:t>（美）斯特科·斯潘塞著；李文焕译 其他作品：https://www.jiaokey.com/tag/（美）斯特科·斯潘塞著；李文焕译.html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关键词搜索：https://www.jiaokey.com/tag/ZBrush角色塑造  高级数字雕刻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