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流量的秘密  Google  Analytics网站分析与优化技巧  第3版</w:t>
      </w:r>
    </w:p>
    <w:p>
      <w:r>
        <w:rPr>
          <w:rFonts w:ascii="宋体" w:hAnsi="宋体" w:eastAsia="宋体"/>
          <w:sz w:val="24"/>
        </w:rPr>
        <w:t>（英）BRIANCLIFTON著；数字曲奇翻译组译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流量的秘密  Google  Analytics网站分析与优化技巧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（英）BRIANCLIFTON著；数字曲奇翻译组译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本书出售、求购地址：https://www.jiaokey.com/book/detail/13282218.html</w:t>
      </w:r>
    </w:p>
    <w:p>
      <w:r>
        <w:t>更多相关图书推荐：https://www.jiaokey.com</w:t>
      </w:r>
    </w:p>
    <w:p>
      <w:r>
        <w:t>（英）BRIANCLIFTON著；数字曲奇翻译组译 其他作品：https://www.jiaokey.com/tag/（英）BRIANCLIFTON著；数字曲奇翻译组译.html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关键词搜索：https://www.jiaokey.com/tag/流量的秘密  Google  Analytics网站分析与优化技巧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