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超级动漫大图鉴  服饰造型篇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超级动漫大图鉴  服饰造型篇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本书出售、求购地址：https://www.jiaokey.com/book/detail/13282139.html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关键词搜索：https://www.jiaokey.com/tag/超级动漫大图鉴  服饰造型篇.html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