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英语听力快通车</w:t>
      </w:r>
    </w:p>
    <w:p>
      <w:r>
        <w:rPr>
          <w:rFonts w:ascii="宋体" w:hAnsi="宋体" w:eastAsia="宋体"/>
          <w:sz w:val="24"/>
        </w:rPr>
        <w:t>李洪涛主编；李硕，刘文学，马兰等编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英语听力快通车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李洪涛主编；李硕，刘文学，马兰等编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本书出售、求购地址：https://www.jiaokey.com/book/detail/13282127.html</w:t>
      </w:r>
    </w:p>
    <w:p>
      <w:r>
        <w:t>更多相关图书推荐：https://www.jiaokey.com</w:t>
      </w:r>
    </w:p>
    <w:p>
      <w:r>
        <w:t>李洪涛主编；李硕，刘文学，马兰等编 其他作品：https://www.jiaokey.com/tag/李洪涛主编；李硕，刘文学，马兰等编.html</w:t>
      </w:r>
    </w:p>
    <w:p>
      <w:r>
        <w:t>天津科技翻译出版公司 出版图书：https://www.jiaokey.com/tag/天津科技翻译出版公司.html</w:t>
      </w:r>
    </w:p>
    <w:p>
      <w:r>
        <w:t>关键词搜索：https://www.jiaokey.com/tag/英语听力快通车.html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