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书名：44款连袖编织的四季手工毛衫</w:t>
      </w:r>
    </w:p>
    <w:p>
      <w:r>
        <w:t>作者：（日）宝库社编；梦工房译</w:t>
      </w:r>
    </w:p>
    <w:p>
      <w:r>
        <w:t>出版社：郑州:河南科学技术出版社,2013.06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44款连袖编织的四季手工毛衫 评论地址：https://www.jiaokey.com/book/detail/13282120.html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