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书名：中医古籍必读经典系列丛书  丹溪心法</w:t>
      </w:r>
    </w:p>
    <w:p>
      <w:r>
        <w:t>作者：何清湖主编</w:t>
      </w:r>
    </w:p>
    <w:p>
      <w:r>
        <w:t>出版社：太原:山西科学技术出版社,2013.01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中医古籍必读经典系列丛书  丹溪心法 评论地址：https://www.jiaokey.com/book/detail/13282098.html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