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插图彩绘本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本书出售、求购地址：https://www.jiaokey.com/book/detail/13282032.html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关键词搜索：https://www.jiaokey.com/tag/红与黑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