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中华成语故事大全集  上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中华成语故事大全集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本书出售、求购地址：https://www.jiaokey.com/book/detail/13282029.html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关键词搜索：https://www.jiaokey.com/tag/中华典故  中华成语故事大全集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