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公共安全在你身边  危害实例与事故防范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公共安全在你身边  危害实例与事故防范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本书出售、求购地址：https://www.jiaokey.com/book/detail/13282006.html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关键词搜索：https://www.jiaokey.com/tag/公共安全在你身边  危害实例与事故防范.html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