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书名：老年人运动指南  延年的秘诀是运动</w:t>
      </w:r>
    </w:p>
    <w:p>
      <w:r>
        <w:t>作者：谢鑑辉，赵小平，陈生英主编；王琪，代冬平，余甜甜编</w:t>
      </w:r>
    </w:p>
    <w:p>
      <w:r>
        <w:t>出版社：世界图书出版广东有限公司</w:t>
      </w:r>
    </w:p>
    <w:p>
      <w:r>
        <w:t>出版日期：2012.10</w:t>
      </w:r>
    </w:p>
    <w:p>
      <w:r>
        <w:t>总页数：220</w:t>
      </w:r>
    </w:p>
    <w:p>
      <w:r>
        <w:t>更多请访问教客网: www.jiaokey.com</w:t>
      </w:r>
    </w:p>
    <w:p>
      <w:r>
        <w:t>老年人运动指南  延年的秘诀是运动 评论地址：https://www.jiaokey.com/book/detail/13282005.html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