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终极问题2.0客户驱动的企业未来</w:t>
      </w:r>
    </w:p>
    <w:p>
      <w:r>
        <w:rPr>
          <w:rFonts w:ascii="宋体" w:hAnsi="宋体" w:eastAsia="宋体"/>
          <w:sz w:val="24"/>
        </w:rPr>
        <w:t>（美）赖克哈尔德，（美）马奇著；杨洋译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终极问题2.0客户驱动的企业未来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（美）赖克哈尔德，（美）马奇著；杨洋译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本书出售、求购地址：https://www.jiaokey.com/book/detail/13281975.html</w:t>
      </w:r>
    </w:p>
    <w:p>
      <w:r>
        <w:t>更多相关图书推荐：https://www.jiaokey.com</w:t>
      </w:r>
    </w:p>
    <w:p>
      <w:r>
        <w:t>（美）赖克哈尔德，（美）马奇著；杨洋译 其他作品：https://www.jiaokey.com/tag/（美）赖克哈尔德，（美）马奇著；杨洋译.html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关键词搜索：https://www.jiaokey.com/tag/终极问题2.0客户驱动的企业未来.html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