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书名：快乐折纸  动物篇</w:t>
      </w:r>
    </w:p>
    <w:p>
      <w:r>
        <w:t>作者：胡桃子文化编著</w:t>
      </w:r>
    </w:p>
    <w:p>
      <w:r>
        <w:t>出版社：武汉：湖北美术出版社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快乐折纸  动物篇 评论地址：https://www.jiaokey.com/book/detail/13281956.html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