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猫头鹰和啄木鸟</w:t>
      </w:r>
    </w:p>
    <w:p>
      <w:r>
        <w:rPr>
          <w:rFonts w:ascii="宋体" w:hAnsi="宋体" w:eastAsia="宋体"/>
          <w:sz w:val="24"/>
        </w:rPr>
        <w:t>（英）瓦尔德史密斯文图；徐超译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1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猫头鹰和啄木鸟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（英）瓦尔德史密斯文图；徐超译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本书出售、求购地址：https://www.jiaokey.com/book/detail/13281931.html</w:t>
      </w:r>
    </w:p>
    <w:p>
      <w:r>
        <w:t>更多相关图书推荐：https://www.jiaokey.com</w:t>
      </w:r>
    </w:p>
    <w:p>
      <w:r>
        <w:t>（英）瓦尔德史密斯文图；徐超译 其他作品：https://www.jiaokey.com/tag/（英）瓦尔德史密斯文图；徐超译.html</w:t>
      </w:r>
    </w:p>
    <w:p>
      <w:r>
        <w:t>南昌:江西高校出版社,2013.06 出版图书：https://www.jiaokey.com/tag/南昌:江西高校出版社,2013.06.html</w:t>
      </w:r>
    </w:p>
    <w:p>
      <w:r>
        <w:t>关键词搜索：https://www.jiaokey.com/tag/图画故事-英国-现代.html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