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书名：熊猫桐桐绘本丛书  一二三，木头人</w:t>
      </w:r>
    </w:p>
    <w:p>
      <w:r>
        <w:t>作者：吕丽娜编文</w:t>
      </w:r>
    </w:p>
    <w:p>
      <w:r>
        <w:t>出版社：北京:人民教育出版社,2013.03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熊猫桐桐绘本丛书  一二三，木头人 评论地址：https://www.jiaokey.com/book/detail/13281930.html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