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众合名师系统强化教案  刑法司法制度和法律职业道德</w:t>
      </w:r>
    </w:p>
    <w:p>
      <w:r>
        <w:rPr>
          <w:rFonts w:ascii="宋体" w:hAnsi="宋体" w:eastAsia="宋体"/>
          <w:sz w:val="24"/>
        </w:rPr>
        <w:t>众合教育组编；袁登明，罗翔，刘校逢等著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众合名师系统强化教案  刑法司法制度和法律职业道德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众合教育组编；袁登明，罗翔，刘校逢等著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本书出售、求购地址：https://www.jiaokey.com/book/detail/13281923.html</w:t>
      </w:r>
    </w:p>
    <w:p>
      <w:r>
        <w:t>更多相关图书推荐：https://www.jiaokey.com</w:t>
      </w:r>
    </w:p>
    <w:p>
      <w:r>
        <w:t>众合教育组编；袁登明，罗翔，刘校逢等著 其他作品：https://www.jiaokey.com/tag/众合教育组编；袁登明，罗翔，刘校逢等著.html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关键词搜索：https://www.jiaokey.com/tag/众合名师系统强化教案  刑法司法制度和法律职业道德.html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