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书名：农产品经纪人（中高级）实务</w:t>
      </w:r>
    </w:p>
    <w:p>
      <w:r>
        <w:t>作者：郑小兰，张永积主编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总页数：251</w:t>
      </w:r>
    </w:p>
    <w:p>
      <w:r>
        <w:t>更多请访问教客网: www.jiaokey.com</w:t>
      </w:r>
    </w:p>
    <w:p>
      <w:r>
        <w:t>农产品经纪人（中高级）实务 评论地址：https://www.jiaokey.com/book/detail/13281920.html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