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作业车间调度理论及其优化方法研究</w:t>
      </w:r>
    </w:p>
    <w:p>
      <w:r>
        <w:rPr>
          <w:rFonts w:ascii="宋体" w:hAnsi="宋体" w:eastAsia="宋体"/>
          <w:sz w:val="24"/>
        </w:rPr>
        <w:t>王永明，尹红丽，秦开大著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作业车间调度理论及其优化方法研究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王永明，尹红丽，秦开大著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本书出售、求购地址：https://www.jiaokey.com/book/detail/13281904.html</w:t>
      </w:r>
    </w:p>
    <w:p>
      <w:r>
        <w:t>更多相关图书推荐：https://www.jiaokey.com</w:t>
      </w:r>
    </w:p>
    <w:p>
      <w:r>
        <w:t>王永明，尹红丽，秦开大著 其他作品：https://www.jiaokey.com/tag/王永明，尹红丽，秦开大著.html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关键词搜索：https://www.jiaokey.com/tag/作业车间调度理论及其优化方法研究.html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