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乡村童话系列  崩了个爆米花儿  小时候的那些乐事</w:t>
      </w:r>
    </w:p>
    <w:p>
      <w:r>
        <w:rPr>
          <w:rFonts w:ascii="宋体" w:hAnsi="宋体" w:eastAsia="宋体"/>
          <w:sz w:val="24"/>
        </w:rPr>
        <w:t>（韩）吴珍妮撰文，申英植；李香译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乡村童话系列  崩了个爆米花儿  小时候的那些乐事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（韩）吴珍妮撰文，申英植；李香译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本书出售、求购地址：https://www.jiaokey.com/book/detail/13281879.html</w:t>
      </w:r>
    </w:p>
    <w:p>
      <w:r>
        <w:t>更多相关图书推荐：https://www.jiaokey.com</w:t>
      </w:r>
    </w:p>
    <w:p>
      <w:r>
        <w:t>（韩）吴珍妮撰文，申英植；李香译 其他作品：https://www.jiaokey.com/tag/（韩）吴珍妮撰文，申英植；李香译.html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关键词搜索：https://www.jiaokey.com/tag/乡村童话系列  崩了个爆米花儿  小时候的那些乐事.html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