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预算员专业知识与实务习题集</w:t>
      </w:r>
    </w:p>
    <w:p>
      <w:r>
        <w:rPr>
          <w:rFonts w:ascii="宋体" w:hAnsi="宋体" w:eastAsia="宋体"/>
          <w:sz w:val="24"/>
        </w:rPr>
        <w:t>迟晓明，袁建新编著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预算员专业知识与实务习题集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迟晓明，袁建新编著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本书出售、求购地址：https://www.jiaokey.com/book/detail/13281877.html</w:t>
      </w:r>
    </w:p>
    <w:p>
      <w:r>
        <w:t>更多相关图书推荐：https://www.jiaokey.com</w:t>
      </w:r>
    </w:p>
    <w:p>
      <w:r>
        <w:t>迟晓明，袁建新编著 其他作品：https://www.jiaokey.com/tag/迟晓明，袁建新编著.html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关键词搜索：https://www.jiaokey.com/tag/预算员专业知识与实务习题集.html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