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一个人要走过多少路程  才能抵达幸福  一位拐杖心理师的成长手记</w:t>
      </w:r>
    </w:p>
    <w:p>
      <w:r>
        <w:rPr>
          <w:rFonts w:ascii="宋体" w:hAnsi="宋体" w:eastAsia="宋体"/>
          <w:sz w:val="24"/>
        </w:rPr>
        <w:t>唐海东著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一个人要走过多少路程  才能抵达幸福  一位拐杖心理师的成长手记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本书出售、求购地址：https://www.jiaokey.com/book/detail/13281876.html</w:t>
      </w:r>
    </w:p>
    <w:p>
      <w:r>
        <w:t>更多相关图书推荐：https://www.jiaokey.com</w:t>
      </w:r>
    </w:p>
    <w:p>
      <w:r>
        <w:t>唐海东著 其他作品：https://www.jiaokey.com/tag/唐海东著.html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关键词搜索：https://www.jiaokey.com/tag/一个人要走过多少路程  才能抵达幸福  一位拐杖心理师的成长手记.html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