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正能量的力量  拥有正能量  人生无限量</w:t>
      </w:r>
    </w:p>
    <w:p>
      <w:r>
        <w:rPr>
          <w:rFonts w:ascii="宋体" w:hAnsi="宋体" w:eastAsia="宋体"/>
          <w:sz w:val="24"/>
        </w:rPr>
        <w:t>（美）勒尔顿著；崔敬林，王泽丽，陈娜译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正能量的力量  拥有正能量  人生无限量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（美）勒尔顿著；崔敬林，王泽丽，陈娜译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本书出售、求购地址：https://www.jiaokey.com/book/detail/13281856.html</w:t>
      </w:r>
    </w:p>
    <w:p>
      <w:r>
        <w:t>更多相关图书推荐：https://www.jiaokey.com</w:t>
      </w:r>
    </w:p>
    <w:p>
      <w:r>
        <w:t>（美）勒尔顿著；崔敬林，王泽丽，陈娜译 其他作品：https://www.jiaokey.com/tag/（美）勒尔顿著；崔敬林，王泽丽，陈娜译.html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关键词搜索：https://www.jiaokey.com/tag/正能量的力量  拥有正能量  人生无限量.html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