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书名：云彩面包  谁偷走了衣服</w:t>
      </w:r>
    </w:p>
    <w:p>
      <w:r>
        <w:t>作者：本社编</w:t>
      </w:r>
    </w:p>
    <w:p>
      <w:r>
        <w:t>出版社：上海:少年儿童出版社,2013.05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云彩面包  谁偷走了衣服 评论地址：https://www.jiaokey.com/book/detail/13281802.html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