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11  火星守护神的阴谋</w:t>
      </w:r>
    </w:p>
    <w:p>
      <w:r>
        <w:rPr>
          <w:rFonts w:ascii="宋体" w:hAnsi="宋体" w:eastAsia="宋体"/>
          <w:sz w:val="24"/>
        </w:rPr>
        <w:t>（韩）孙永云，姜敏熙著；（韩）红龟；沈克忆译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11  火星守护神的阴谋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（韩）孙永云，姜敏熙著；（韩）红龟；沈克忆译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本书出售、求购地址：https://www.jiaokey.com/book/detail/13281786.html</w:t>
      </w:r>
    </w:p>
    <w:p>
      <w:r>
        <w:t>更多相关图书推荐：https://www.jiaokey.com</w:t>
      </w:r>
    </w:p>
    <w:p>
      <w:r>
        <w:t>（韩）孙永云，姜敏熙著；（韩）红龟；沈克忆译 其他作品：https://www.jiaokey.com/tag/（韩）孙永云，姜敏熙著；（韩）红龟；沈克忆译.html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11  火星守护神的阴谋.html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