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归离  华丽终结  上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归离  华丽终结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本书出售、求购地址：https://www.jiaokey.com/book/detail/13281775.html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关键词搜索：https://www.jiaokey.com/tag/归离  华丽终结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