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先秦考古研究  聚落形态、人地关系与早期中国</w:t>
      </w:r>
    </w:p>
    <w:p>
      <w:r>
        <w:rPr>
          <w:rFonts w:ascii="宋体" w:hAnsi="宋体" w:eastAsia="宋体"/>
          <w:sz w:val="24"/>
        </w:rPr>
        <w:t>韩建业著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先秦考古研究  聚落形态、人地关系与早期中国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本书出售、求购地址：https://www.jiaokey.com/book/detail/13281765.html</w:t>
      </w:r>
    </w:p>
    <w:p>
      <w:r>
        <w:t>更多相关图书推荐：https://www.jiaokey.com</w:t>
      </w:r>
    </w:p>
    <w:p>
      <w:r>
        <w:t>韩建业著 其他作品：https://www.jiaokey.com/tag/韩建业著.html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关键词搜索：https://www.jiaokey.com/tag/先秦考古研究  聚落形态、人地关系与早期中国.html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