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趣味百科系列  数学大世界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趣味百科系列  数学大世界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本书出售、求购地址：https://www.jiaokey.com/book/detail/13281739.html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关键词搜索：https://www.jiaokey.com/tag/趣味百科系列  数学大世界.html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