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暖房子经典绘本系列  第5辑  暖心篇  一切因为有你</w:t>
      </w:r>
    </w:p>
    <w:p>
      <w:r>
        <w:rPr>
          <w:rFonts w:ascii="宋体" w:hAnsi="宋体" w:eastAsia="宋体"/>
          <w:sz w:val="24"/>
        </w:rPr>
        <w:t>（英）弗莱德曼著；（英）豪沃思绘；张哲译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暖房子经典绘本系列  第5辑  暖心篇  一切因为有你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（英）弗莱德曼著；（英）豪沃思绘；张哲译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本书出售、求购地址：https://www.jiaokey.com/book/detail/13281734.html</w:t>
      </w:r>
    </w:p>
    <w:p>
      <w:r>
        <w:t>更多相关图书推荐：https://www.jiaokey.com</w:t>
      </w:r>
    </w:p>
    <w:p>
      <w:r>
        <w:t>（英）弗莱德曼著；（英）豪沃思绘；张哲译 其他作品：https://www.jiaokey.com/tag/（英）弗莱德曼著；（英）豪沃思绘；张哲译.html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关键词搜索：https://www.jiaokey.com/tag/暖房子经典绘本系列  第5辑  暖心篇  一切因为有你.html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