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嘿！游戏开始</w:t>
      </w:r>
    </w:p>
    <w:p>
      <w:r>
        <w:rPr>
          <w:rFonts w:ascii="宋体" w:hAnsi="宋体" w:eastAsia="宋体"/>
          <w:sz w:val="24"/>
        </w:rPr>
        <w:t>（英）科德里文；（英）佩德勒图；暖房子译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嘿！游戏开始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（英）科德里文；（英）佩德勒图；暖房子译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本书出售、求购地址：https://www.jiaokey.com/book/detail/13281731.html</w:t>
      </w:r>
    </w:p>
    <w:p>
      <w:r>
        <w:t>更多相关图书推荐：https://www.jiaokey.com</w:t>
      </w:r>
    </w:p>
    <w:p>
      <w:r>
        <w:t>（英）科德里文；（英）佩德勒图；暖房子译 其他作品：https://www.jiaokey.com/tag/（英）科德里文；（英）佩德勒图；暖房子译.html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关键词搜索：https://www.jiaokey.com/tag/嘿！游戏开始.html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