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书名：读懂食物寒凉温热属性功效掌中查</w:t>
      </w:r>
    </w:p>
    <w:p>
      <w:r>
        <w:t>作者：郑育龙编著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读懂食物寒凉温热属性功效掌中查 评论地址：https://www.jiaokey.com/book/detail/13281728.html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