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生长猴面包树的土地  西非风情录</w:t>
      </w:r>
    </w:p>
    <w:p>
      <w:r>
        <w:rPr>
          <w:rFonts w:ascii="宋体" w:hAnsi="宋体" w:eastAsia="宋体"/>
          <w:sz w:val="24"/>
        </w:rPr>
        <w:t>韦保平著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生长猴面包树的土地  西非风情录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本书出售、求购地址：https://www.jiaokey.com/book/detail/13281715.html</w:t>
      </w:r>
    </w:p>
    <w:p>
      <w:r>
        <w:t>更多相关图书推荐：https://www.jiaokey.com</w:t>
      </w:r>
    </w:p>
    <w:p>
      <w:r>
        <w:t>韦保平著 其他作品：https://www.jiaokey.com/tag/韦保平著.html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关键词搜索：https://www.jiaokey.com/tag/生长猴面包树的土地  西非风情录.html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