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  解剖功能及影像学</w:t>
      </w:r>
    </w:p>
    <w:p>
      <w:r>
        <w:rPr>
          <w:rFonts w:ascii="宋体" w:hAnsi="宋体" w:eastAsia="宋体"/>
          <w:sz w:val="24"/>
        </w:rPr>
        <w:t>柳景华，吕树铮主编；杜杰，温绍君副主编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  解剖功能及影像学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柳景华，吕树铮主编；杜杰，温绍君副主编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本书出售、求购地址：https://www.jiaokey.com/book/detail/13281699.html</w:t>
      </w:r>
    </w:p>
    <w:p>
      <w:r>
        <w:t>更多相关图书推荐：https://www.jiaokey.com</w:t>
      </w:r>
    </w:p>
    <w:p>
      <w:r>
        <w:t>柳景华，吕树铮主编；杜杰，温绍君副主编 其他作品：https://www.jiaokey.com/tag/柳景华，吕树铮主编；杜杰，温绍君副主编.html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关键词搜索：https://www.jiaokey.com/tag/冠心病  解剖功能及影像学.html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