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养育孩子的90个好方法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养育孩子的90个好方法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本书出售、求购地址：https://www.jiaokey.com/book/detail/13281687.html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关键词搜索：https://www.jiaokey.com/tag/养育孩子的90个好方法.html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