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书名：100堂恋爱婚姻课  Hold住你的幸福</w:t>
      </w:r>
    </w:p>
    <w:p>
      <w:r>
        <w:t>作者：花溪水韵著</w:t>
      </w:r>
    </w:p>
    <w:p>
      <w:r>
        <w:t>出版社：北京:北京燕山出版社,2013.03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100堂恋爱婚姻课  Hold住你的幸福 评论地址：https://www.jiaokey.com/book/detail/13281685.html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