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手作族必备  针线技艺入门大百科</w:t>
      </w:r>
    </w:p>
    <w:p>
      <w:r>
        <w:rPr>
          <w:rFonts w:ascii="宋体" w:hAnsi="宋体" w:eastAsia="宋体"/>
          <w:sz w:val="24"/>
        </w:rPr>
        <w:t>（英）卡罗尔·布朗出版公司编著；于月译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手作族必备  针线技艺入门大百科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（英）卡罗尔·布朗出版公司编著；于月译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本书出售、求购地址：https://www.jiaokey.com/book/detail/13281639.html</w:t>
      </w:r>
    </w:p>
    <w:p>
      <w:r>
        <w:t>更多相关图书推荐：https://www.jiaokey.com</w:t>
      </w:r>
    </w:p>
    <w:p>
      <w:r>
        <w:t>（英）卡罗尔·布朗出版公司编著；于月译 其他作品：https://www.jiaokey.com/tag/（英）卡罗尔·布朗出版公司编著；于月译.html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关键词搜索：https://www.jiaokey.com/tag/手作族必备  针线技艺入门大百科.html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