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第2卷  熟知禘之说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第2卷  熟知禘之说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本书出售、求购地址：https://www.jiaokey.com/book/detail/13281638.html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关键词搜索：https://www.jiaokey.com/tag/悦读论语  第2卷  熟知禘之说.html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