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新编护理学基础考题解</w:t>
      </w:r>
    </w:p>
    <w:p>
      <w:r>
        <w:rPr>
          <w:rFonts w:ascii="宋体" w:hAnsi="宋体" w:eastAsia="宋体"/>
          <w:sz w:val="24"/>
        </w:rPr>
        <w:t>钱晓路，李晓松主编；丁亚萍，史平，陈荣凤等副主编；丁亚萍，史平，阮卉等编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新编护理学基础考题解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钱晓路，李晓松主编；丁亚萍，史平，陈荣凤等副主编；丁亚萍，史平，阮卉等编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本书出售、求购地址：https://www.jiaokey.com/book/detail/13281628.html</w:t>
      </w:r>
    </w:p>
    <w:p>
      <w:r>
        <w:t>更多相关图书推荐：https://www.jiaokey.com</w:t>
      </w:r>
    </w:p>
    <w:p>
      <w:r>
        <w:t>钱晓路，李晓松主编；丁亚萍，史平，陈荣凤等副主编；丁亚萍，史平，阮卉等编 其他作品：https://www.jiaokey.com/tag/钱晓路，李晓松主编；丁亚萍，史平，陈荣凤等副主编；丁亚萍，史平，阮卉等编.html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关键词搜索：https://www.jiaokey.com/tag/新编护理学基础考题解.html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