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书名：冯承钧西北史地著译集  蒙哥</w:t>
      </w:r>
    </w:p>
    <w:p>
      <w:r>
        <w:t>作者：（法）伯希和著</w:t>
      </w:r>
    </w:p>
    <w:p>
      <w:r>
        <w:t>出版社：北京：中国国际广播出版社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冯承钧西北史地著译集  蒙哥 评论地址：https://www.jiaokey.com/book/detail/13281627.html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