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  完善我们的课程体系</w:t>
      </w:r>
    </w:p>
    <w:p>
      <w:r>
        <w:rPr>
          <w:rFonts w:ascii="宋体" w:hAnsi="宋体" w:eastAsia="宋体"/>
          <w:sz w:val="24"/>
        </w:rPr>
        <w:t>（英）梅森著；赵昌荣，李庆华译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  完善我们的课程体系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（英）梅森著；赵昌荣，李庆华译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本书出售、求购地址：https://www.jiaokey.com/book/detail/13281625.html</w:t>
      </w:r>
    </w:p>
    <w:p>
      <w:r>
        <w:t>更多相关图书推荐：https://www.jiaokey.com</w:t>
      </w:r>
    </w:p>
    <w:p>
      <w:r>
        <w:t>（英）梅森著；赵昌荣，李庆华译 其他作品：https://www.jiaokey.com/tag/（英）梅森著；赵昌荣，李庆华译.html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关键词搜索：https://www.jiaokey.com/tag/学校教育  完善我们的课程体系.html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