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2013年报关员资格全国统一考试过关必做1000题</w:t>
      </w:r>
    </w:p>
    <w:p>
      <w:r>
        <w:rPr>
          <w:rFonts w:ascii="宋体" w:hAnsi="宋体" w:eastAsia="宋体"/>
          <w:sz w:val="24"/>
        </w:rPr>
        <w:t>王英，史莹编著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2013年报关员资格全国统一考试过关必做1000题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王英，史莹编著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本书出售、求购地址：https://www.jiaokey.com/book/detail/13281605.html</w:t>
      </w:r>
    </w:p>
    <w:p>
      <w:r>
        <w:t>更多相关图书推荐：https://www.jiaokey.com</w:t>
      </w:r>
    </w:p>
    <w:p>
      <w:r>
        <w:t>王英，史莹编著 其他作品：https://www.jiaokey.com/tag/王英，史莹编著.html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关键词搜索：https://www.jiaokey.com/tag/2013年报关员资格全国统一考试过关必做1000题.html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