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梦里一起逛纽约神奇胶片动画书</w:t>
      </w:r>
    </w:p>
    <w:p>
      <w:r>
        <w:rPr>
          <w:rFonts w:ascii="宋体" w:hAnsi="宋体" w:eastAsia="宋体"/>
          <w:sz w:val="24"/>
        </w:rPr>
        <w:t>（法）勒伯朗编文；（法）伯特兰图；荣信文化编译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梦里一起逛纽约神奇胶片动画书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（法）勒伯朗编文；（法）伯特兰图；荣信文化编译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本书出售、求购地址：https://www.jiaokey.com/book/detail/13281579.html</w:t>
      </w:r>
    </w:p>
    <w:p>
      <w:r>
        <w:t>更多相关图书推荐：https://www.jiaokey.com</w:t>
      </w:r>
    </w:p>
    <w:p>
      <w:r>
        <w:t>（法）勒伯朗编文；（法）伯特兰图；荣信文化编译 其他作品：https://www.jiaokey.com/tag/（法）勒伯朗编文；（法）伯特兰图；荣信文化编译.html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关键词搜索：https://www.jiaokey.com/tag/梦里一起逛纽约神奇胶片动画书.html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