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假如我会老无所依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假如我会老无所依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本书出售、求购地址：https://www.jiaokey.com/book/detail/13281566.html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关键词搜索：https://www.jiaokey.com/tag/假如我会老无所依.html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