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风格客厅设计  材料标注  施工详解  现代中式风格</w:t>
      </w:r>
    </w:p>
    <w:p>
      <w:r>
        <w:rPr>
          <w:rFonts w:ascii="宋体" w:hAnsi="宋体" w:eastAsia="宋体"/>
          <w:sz w:val="24"/>
        </w:rPr>
        <w:t>《风格客厅设计：材料标注+施工详解》编写组编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风格客厅设计  材料标注  施工详解  现代中式风格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《风格客厅设计：材料标注+施工详解》编写组编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本书出售、求购地址：https://www.jiaokey.com/book/detail/13281564.html</w:t>
      </w:r>
    </w:p>
    <w:p>
      <w:r>
        <w:t>更多相关图书推荐：https://www.jiaokey.com</w:t>
      </w:r>
    </w:p>
    <w:p>
      <w:r>
        <w:t>《风格客厅设计：材料标注+施工详解》编写组编 其他作品：https://www.jiaokey.com/tag/《风格客厅设计：材料标注+施工详解》编写组编.html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关键词搜索：https://www.jiaokey.com/tag/风格客厅设计  材料标注  施工详解  现代中式风格.html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