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书名：华夏的曙光  尚书</w:t>
      </w:r>
    </w:p>
    <w:p>
      <w:r>
        <w:t>作者：李振兴编著</w:t>
      </w:r>
    </w:p>
    <w:p>
      <w:r>
        <w:t>出版社：北京:中国友谊出版公司,2013.03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华夏的曙光  尚书 评论地址：https://www.jiaokey.com/book/detail/13281557.html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