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销售高手是怎样炼成的  实战技能篇</w:t>
      </w:r>
    </w:p>
    <w:p>
      <w:r>
        <w:rPr>
          <w:rFonts w:ascii="宋体" w:hAnsi="宋体" w:eastAsia="宋体"/>
          <w:sz w:val="24"/>
        </w:rPr>
        <w:t>孙雪松编著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销售高手是怎样炼成的  实战技能篇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本书出售、求购地址：https://www.jiaokey.com/book/detail/13281518.html</w:t>
      </w:r>
    </w:p>
    <w:p>
      <w:r>
        <w:t>更多相关图书推荐：https://www.jiaokey.com</w:t>
      </w:r>
    </w:p>
    <w:p>
      <w:r>
        <w:t>孙雪松编著 其他作品：https://www.jiaokey.com/tag/孙雪松编著.html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关键词搜索：https://www.jiaokey.com/tag/销售高手是怎样炼成的  实战技能篇.html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