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迈世志风  有關王羲之资料与人物的综合研究  上</w:t>
      </w:r>
    </w:p>
    <w:p>
      <w:r>
        <w:rPr>
          <w:rFonts w:ascii="宋体" w:hAnsi="宋体" w:eastAsia="宋体"/>
          <w:sz w:val="24"/>
        </w:rPr>
        <w:t>祁小春著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迈世志风  有關王羲之资料与人物的综合研究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本书出售、求购地址：https://www.jiaokey.com/book/detail/13281515.html</w:t>
      </w:r>
    </w:p>
    <w:p>
      <w:r>
        <w:t>更多相关图书推荐：https://www.jiaokey.com</w:t>
      </w:r>
    </w:p>
    <w:p>
      <w:r>
        <w:t>祁小春著 其他作品：https://www.jiaokey.com/tag/祁小春著.html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关键词搜索：https://www.jiaokey.com/tag/迈世志风  有關王羲之资料与人物的综合研究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