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书名：沦陷期中东北之租税  2</w:t>
      </w:r>
    </w:p>
    <w:p>
      <w:r>
        <w:t>作者：东北财政学会编</w:t>
      </w:r>
    </w:p>
    <w:p>
      <w:r>
        <w:t>出版社：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沦陷期中东北之租税  2 评论地址：https://www.jiaokey.com/book/detail/13281508.html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