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经济金融概况（满文）第42号</w:t>
      </w:r>
    </w:p>
    <w:p>
      <w:r>
        <w:rPr>
          <w:rFonts w:ascii="宋体" w:hAnsi="宋体" w:eastAsia="宋体"/>
          <w:sz w:val="24"/>
        </w:rPr>
        <w:t>尚德纯编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经济金融概况（满文）第42号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满洲中央银行调查课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本书出售、求购地址：https://www.jiaokey.com/book/detail/13281456.html</w:t>
      </w:r>
    </w:p>
    <w:p>
      <w:r>
        <w:t>更多相关图书推荐：https://www.jiaokey.com</w:t>
      </w:r>
    </w:p>
    <w:p>
      <w:r>
        <w:t>尚德纯编 其他作品：https://www.jiaokey.com/tag/尚德纯编.html</w:t>
      </w:r>
    </w:p>
    <w:p>
      <w:r>
        <w:t>满洲中央银行调查课 出版图书：https://www.jiaokey.com/tag/满洲中央银行调查课.html</w:t>
      </w:r>
    </w:p>
    <w:p>
      <w:r>
        <w:t>关键词搜索：https://www.jiaokey.com/tag/经济金融概况（满文）第42号.html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