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农家生活  利用农闲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农家生活  利用农闲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本书出售、求购地址：https://www.jiaokey.com/book/detail/13281440.html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关键词搜索：https://www.jiaokey.com/tag/农家生活  利用农闲.html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